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9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29.03.2026.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29rplc-38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28rplc-39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ExternalSystemDefinedgrp-26rplc-12">
    <w:name w:val="cat-ExternalSystemDefined grp-26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UserDefinedgrp-29rplc-38">
    <w:name w:val="cat-UserDefined grp-29 rplc-38"/>
    <w:basedOn w:val="DefaultParagraphFont"/>
  </w:style>
  <w:style w:type="character" w:customStyle="1" w:styleId="cat-UserDefinedgrp-28rplc-39">
    <w:name w:val="cat-UserDefined grp-28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